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诗爱者的自白  屠岸的散文和散文诗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诗爱者的自白  屠岸的散文和散文诗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本书出售、求购地址：https://www.jiaokey.com/book/detail/11418877.html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关键词搜索：https://www.jiaokey.com/tag/诗爱者的自白  屠岸的散文和散文诗.html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