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20世纪30年代内蒙古西部地区文学作品选</w:t>
      </w:r>
    </w:p>
    <w:p>
      <w:r>
        <w:rPr>
          <w:rFonts w:ascii="宋体" w:hAnsi="宋体" w:eastAsia="宋体"/>
          <w:sz w:val="24"/>
        </w:rPr>
        <w:t>章叶频编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20世纪30年代内蒙古西部地区文学作品选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章叶频编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本书出售、求购地址：https://www.jiaokey.com/book/detail/11418862.html</w:t>
      </w:r>
    </w:p>
    <w:p>
      <w:r>
        <w:t>更多相关图书推荐：https://www.jiaokey.com</w:t>
      </w:r>
    </w:p>
    <w:p>
      <w:r>
        <w:t>章叶频编 其他作品：https://www.jiaokey.com/tag/章叶频编.html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关键词搜索：https://www.jiaokey.com/tag/20世纪30年代内蒙古西部地区文学作品选.html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