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他在我的房间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他在我的房间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本书出售、求购地址：https://www.jiaokey.com/book/detail/11418809.html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关键词搜索：https://www.jiaokey.com/tag/他在我的房间.html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