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柯灵六十年文选  1930-1992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柯灵六十年文选  1930-1992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本书出售、求购地址：https://www.jiaokey.com/book/detail/11418771.html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关键词搜索：https://www.jiaokey.com/tag/柯灵六十年文选  1930-1992.html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