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田汉选集  第2卷  话剧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田汉选集  第2卷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本书出售、求购地址：https://www.jiaokey.com/book/detail/11418770.html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关键词搜索：https://www.jiaokey.com/tag/田汉选集  第2卷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