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田汉选集  第1卷  话剧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田汉选集  第1卷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本书出售、求购地址：https://www.jiaokey.com/book/detail/11418769.html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关键词搜索：https://www.jiaokey.com/tag/话剧剧本-中国-现代-选集.html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