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陈白尘文集  第8卷  文论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陈白尘文集  第8卷  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本书出售、求购地址：https://www.jiaokey.com/book/detail/11418749.html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关键词搜索：https://www.jiaokey.com/tag/陈白尘文集  第8卷  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