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本书出售、求购地址：https://www.jiaokey.com/book/detail/11418734.html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 学科: 选集) 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