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辛稼轩诗文笺注</w:t>
      </w:r>
    </w:p>
    <w:p>
      <w:r>
        <w:rPr>
          <w:rFonts w:ascii="宋体" w:hAnsi="宋体" w:eastAsia="宋体"/>
          <w:sz w:val="24"/>
        </w:rPr>
        <w:t>（宋）辛弃疾撰；邓广铭辑校审订；辛更儒笺注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辛稼轩诗文笺注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（宋）辛弃疾撰；邓广铭辑校审订；辛更儒笺注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南宋 学科: 选集) 古典散文(地点: 中国 年代: 南宋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本书出售、求购地址：https://www.jiaokey.com/book/detail/11418680.html</w:t>
      </w:r>
    </w:p>
    <w:p>
      <w:r>
        <w:t>更多相关图书推荐：https://www.jiaokey.com</w:t>
      </w:r>
    </w:p>
    <w:p>
      <w:r>
        <w:t>（宋）辛弃疾撰；邓广铭辑校审订；辛更儒笺注 其他作品：https://www.jiaokey.com/tag/（宋）辛弃疾撰；邓广铭辑校审订；辛更儒笺注.html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关键词搜索：https://www.jiaokey.com/tag/古典诗歌(地点: 中国 年代: 南宋 学科: 选集) 古典散文(地点: 中国 年代: 南宋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