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红岩魂·铁窗下的心歌  白公馆、渣滓洞烈士诗歌与书信选</w:t>
      </w:r>
    </w:p>
    <w:p>
      <w:r>
        <w:rPr>
          <w:rFonts w:ascii="宋体" w:hAnsi="宋体" w:eastAsia="宋体"/>
          <w:sz w:val="24"/>
        </w:rPr>
        <w:t>重庆歌乐山纪念馆整理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红岩魂·铁窗下的心歌  白公馆、渣滓洞烈士诗歌与书信选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重庆歌乐山纪念馆整理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 书信集(地点: 中国 年代: 现代) 诗歌 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本书出售、求购地址：https://www.jiaokey.com/book/detail/11418658.html</w:t>
      </w:r>
    </w:p>
    <w:p>
      <w:r>
        <w:t>更多相关图书推荐：https://www.jiaokey.com</w:t>
      </w:r>
    </w:p>
    <w:p>
      <w:r>
        <w:t>重庆歌乐山纪念馆整理 其他作品：https://www.jiaokey.com/tag/重庆歌乐山纪念馆整理.html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关键词搜索：https://www.jiaokey.com/tag/诗歌(地点: 中国 年代: 现代) 书信集(地点: 中国 年代: 现代) 诗歌 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