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书名：归田稿  震泽集  郁洲遗稿</w:t>
      </w:r>
    </w:p>
    <w:p>
      <w:r>
        <w:t>作者：（明）梁储撰；（明）王&lt;font color=Red&gt;鏊&lt;/font&gt;撰；（明）谢迁撰</w:t>
      </w:r>
    </w:p>
    <w:p>
      <w:r>
        <w:t>出版社：上海:上海古籍出版社,1991.12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归田稿  震泽集  郁洲遗稿 评论地址：https://www.jiaokey.com/book/detail/11418654.html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