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书名：白话龙文鞭影  下</w:t>
      </w:r>
    </w:p>
    <w:p>
      <w:r>
        <w:t>作者：（明）萧良有原撰；（清）李晖吉，徐潜撰；贺猛等编译</w:t>
      </w:r>
    </w:p>
    <w:p>
      <w:r>
        <w:t>出版社：西安：三秦出版社</w:t>
      </w:r>
    </w:p>
    <w:p>
      <w:r>
        <w:t>出版日期：1990.12</w:t>
      </w:r>
    </w:p>
    <w:p>
      <w:r>
        <w:t>总页数：798</w:t>
      </w:r>
    </w:p>
    <w:p>
      <w:r>
        <w:t>更多请访问教客网: www.jiaokey.com</w:t>
      </w:r>
    </w:p>
    <w:p>
      <w:r>
        <w:t>白话龙文鞭影  下 评论地址：https://www.jiaokey.com/book/detail/11418596.html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