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书名：近代甲骨文著录掇英  殷虚书契</w:t>
      </w:r>
    </w:p>
    <w:p>
      <w:r>
        <w:t>作者：罗振玉编；王宏译</w:t>
      </w:r>
    </w:p>
    <w:p>
      <w:r>
        <w:t>出版社：天津市古籍书店,1993.05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近代甲骨文著录掇英  殷虚书契 评论地址：https://www.jiaokey.com/book/detail/11418509.html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