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幼狮文选  75年  文化思想篇  转化与创造</w:t>
      </w:r>
    </w:p>
    <w:p>
      <w:r>
        <w:rPr>
          <w:rFonts w:ascii="宋体" w:hAnsi="宋体" w:eastAsia="宋体"/>
          <w:sz w:val="24"/>
        </w:rPr>
        <w:t>林毓生等著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幼狮文选  75年  文化思想篇  转化与创造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本书出售、求购地址：https://www.jiaokey.com/book/detail/11418462.html</w:t>
      </w:r>
    </w:p>
    <w:p>
      <w:r>
        <w:t>更多相关图书推荐：https://www.jiaokey.com</w:t>
      </w:r>
    </w:p>
    <w:p>
      <w:r>
        <w:t>林毓生等著 其他作品：https://www.jiaokey.com/tag/林毓生等著.html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关键词搜索：https://www.jiaokey.com/tag/幼狮文选  75年  文化思想篇  转化与创造.html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