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书名：中华文化复兴运动与国立故宫博物院</w:t>
      </w:r>
    </w:p>
    <w:p>
      <w:r>
        <w:t>作者：蒋复璁著</w:t>
      </w:r>
    </w:p>
    <w:p>
      <w:r>
        <w:t>出版社：北京:商务印书馆,1977.12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中华文化复兴运动与国立故宫博物院 评论地址：https://www.jiaokey.com/book/detail/11418439.html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