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陶澍在江南</w:t>
      </w:r>
    </w:p>
    <w:p>
      <w:r>
        <w:rPr>
          <w:rFonts w:ascii="宋体" w:hAnsi="宋体" w:eastAsia="宋体"/>
          <w:sz w:val="24"/>
        </w:rPr>
        <w:t>魏秀梅著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陶澍在江南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陶澍,(学科: 人物研究) 中国(学科: 近代史 学科: 研究) 近代史(地点: 中国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本书出售、求购地址：https://www.jiaokey.com/book/detail/11418438.html</w:t>
      </w:r>
    </w:p>
    <w:p>
      <w:r>
        <w:t>更多相关图书推荐：https://www.jiaokey.com</w:t>
      </w:r>
    </w:p>
    <w:p>
      <w:r>
        <w:t>魏秀梅著 其他作品：https://www.jiaokey.com/tag/魏秀梅著.html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关键词搜索：https://www.jiaokey.com/tag/陶澍,(学科: 人物研究) 中国(学科: 近代史 学科: 研究) 近代史(地点: 中国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