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书名：南给清华大学八十八周年校庆  知识工业在中国起步：《中国学术期刊  光盘版》论文集  第1卷</w:t>
      </w:r>
    </w:p>
    <w:p>
      <w:r>
        <w:t>作者：中国学术期刊（光盘版）电子杂志社编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南给清华大学八十八周年校庆  知识工业在中国起步：《中国学术期刊  光盘版》论文集  第1卷 评论地址：https://www.jiaokey.com/book/detail/11418428.html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