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西洋戏剧史  上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西洋戏剧史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中央戏剧学院戏剧理论教研室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本书出售、求购地址：https://www.jiaokey.com/book/detail/11418426.html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中央戏剧学院戏剧理论教研室 出版图书：https://www.jiaokey.com/tag/中央戏剧学院戏剧理论教研室.html</w:t>
      </w:r>
    </w:p>
    <w:p>
      <w:r>
        <w:t>关键词搜索：https://www.jiaokey.com/tag/西洋戏剧史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