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书名：世界弘明哲学季刊  交流手册</w:t>
      </w:r>
    </w:p>
    <w:p>
      <w:r>
        <w:t>作者：</w:t>
      </w:r>
    </w:p>
    <w:p>
      <w:r>
        <w:t>出版社：2001.05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世界弘明哲学季刊  交流手册 评论地址：https://www.jiaokey.com/book/detail/11418404.html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