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ASP.NET办公自动化系统开发实例导航 VB.NET编程篇</w:t>
      </w:r>
    </w:p>
    <w:p>
      <w:r>
        <w:rPr>
          <w:rFonts w:ascii="宋体" w:hAnsi="宋体" w:eastAsia="宋体"/>
          <w:sz w:val="24"/>
        </w:rPr>
        <w:t>季久峰主编；宋修舵，孙强，梁健全编著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ASP.NET办公自动化系统开发实例导航 VB.NET编程篇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季久峰主编；宋修舵，孙强，梁健全编著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本书出售、求购地址：https://www.jiaokey.com/book/detail/11418368.html</w:t>
      </w:r>
    </w:p>
    <w:p>
      <w:r>
        <w:t>更多相关图书推荐：https://www.jiaokey.com</w:t>
      </w:r>
    </w:p>
    <w:p>
      <w:r>
        <w:t>季久峰主编；宋修舵，孙强，梁健全编著 其他作品：https://www.jiaokey.com/tag/季久峰主编；宋修舵，孙强，梁健全编著.html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关键词搜索：https://www.jiaokey.com/tag/ASP.NET办公自动化系统开发实例导航 VB.NET编程篇.html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