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基于ARM的UCLINUX源代码中MAKE文件分析大全</w:t>
      </w:r>
    </w:p>
    <w:p>
      <w:r>
        <w:rPr>
          <w:rFonts w:ascii="宋体" w:hAnsi="宋体" w:eastAsia="宋体"/>
          <w:sz w:val="24"/>
        </w:rPr>
        <w:t>田军营等编著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基于ARM的UCLINUX源代码中MAKE文件分析大全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本书出售、求购地址：https://www.jiaokey.com/book/detail/11418358.html</w:t>
      </w:r>
    </w:p>
    <w:p>
      <w:r>
        <w:t>更多相关图书推荐：https://www.jiaokey.com</w:t>
      </w:r>
    </w:p>
    <w:p>
      <w:r>
        <w:t>田军营等编著 其他作品：https://www.jiaokey.com/tag/田军营等编著.html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关键词搜索：https://www.jiaokey.com/tag/基于ARM的UCLINUX源代码中MAKE文件分析大全.html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