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Struts程序员查询辞典</w:t>
      </w:r>
    </w:p>
    <w:p>
      <w:r>
        <w:rPr>
          <w:rFonts w:ascii="宋体" w:hAnsi="宋体" w:eastAsia="宋体"/>
          <w:sz w:val="24"/>
        </w:rPr>
        <w:t>James Holmes著；孙燕等译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Struts程序员查询辞典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Holmes著；孙燕等译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本书出售、求购地址：https://www.jiaokey.com/book/detail/11418353.html</w:t>
      </w:r>
    </w:p>
    <w:p>
      <w:r>
        <w:t>更多相关图书推荐：https://www.jiaokey.com</w:t>
      </w:r>
    </w:p>
    <w:p>
      <w:r>
        <w:t>James Holmes著；孙燕等译 其他作品：https://www.jiaokey.com/tag/James Holmes著；孙燕等译.html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关键词搜索：https://www.jiaokey.com/tag/Struts程序员查询辞典.html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