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计算机应用技术基础</w:t>
      </w:r>
    </w:p>
    <w:p>
      <w:r>
        <w:rPr>
          <w:rFonts w:ascii="宋体" w:hAnsi="宋体" w:eastAsia="宋体"/>
          <w:sz w:val="24"/>
        </w:rPr>
        <w:t>任向民，孟照凯主编（哈尔滨学院数学与计算机学院）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任向民，孟照凯主编（哈尔滨学院数学与计算机学院）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本书出售、求购地址：https://www.jiaokey.com/book/detail/11418348.html</w:t>
      </w:r>
    </w:p>
    <w:p>
      <w:r>
        <w:t>更多相关图书推荐：https://www.jiaokey.com</w:t>
      </w:r>
    </w:p>
    <w:p>
      <w:r>
        <w:t>任向民，孟照凯主编（哈尔滨学院数学与计算机学院） 其他作品：https://www.jiaokey.com/tag/任向民，孟照凯主编（哈尔滨学院数学与计算机学院）.html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