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跟我学上网  快速入门与操作技巧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跟我学上网  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本书出售、求购地址：https://www.jiaokey.com/book/detail/11418340.html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关键词搜索：https://www.jiaokey.com/tag/跟我学上网  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