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CCIE路由与交换Lab实战</w:t>
      </w:r>
    </w:p>
    <w:p>
      <w:r>
        <w:rPr>
          <w:rFonts w:ascii="宋体" w:hAnsi="宋体" w:eastAsia="宋体"/>
          <w:sz w:val="24"/>
        </w:rPr>
        <w:t>（美）Martin J.Duggan，（美）Maurilio de Paula Gorito著；毛拥华，倪冰，史凡译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CCIE路由与交换Lab实战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J.Duggan，（美）Maurilio de Paula Gorito著；毛拥华，倪冰，史凡译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本书出售、求购地址：https://www.jiaokey.com/book/detail/11418334.html</w:t>
      </w:r>
    </w:p>
    <w:p>
      <w:r>
        <w:t>更多相关图书推荐：https://www.jiaokey.com</w:t>
      </w:r>
    </w:p>
    <w:p>
      <w:r>
        <w:t>（美）Martin J.Duggan，（美）Maurilio de Paula Gorito著；毛拥华，倪冰，史凡译 其他作品：https://www.jiaokey.com/tag/（美）Martin J.Duggan，（美）Maurilio de Paula Gorito著；毛拥华，倪冰，史凡译.html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关键词搜索：https://www.jiaokey.com/tag/CCIE路由与交换Lab实战.html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