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JavaServerTM Faces中文版</w:t>
      </w:r>
    </w:p>
    <w:p>
      <w:r>
        <w:rPr>
          <w:rFonts w:ascii="宋体" w:hAnsi="宋体" w:eastAsia="宋体"/>
          <w:sz w:val="24"/>
        </w:rPr>
        <w:t>（美）Bill Dudney等著；孙勇，蔡云志译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JavaServerTM Faces中文版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Dudney等著；孙勇，蔡云志译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本书出售、求购地址：https://www.jiaokey.com/book/detail/11418285.html</w:t>
      </w:r>
    </w:p>
    <w:p>
      <w:r>
        <w:t>更多相关图书推荐：https://www.jiaokey.com</w:t>
      </w:r>
    </w:p>
    <w:p>
      <w:r>
        <w:t>（美）Bill Dudney等著；孙勇，蔡云志译 其他作品：https://www.jiaokey.com/tag/（美）Bill Dudney等著；孙勇，蔡云志译.html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关键词搜索：https://www.jiaokey.com/tag/Mastering JavaServerTM Faces中文版.html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