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全民电脑学校：办公软件Office 2003入门</w:t>
      </w:r>
    </w:p>
    <w:p>
      <w:r>
        <w:rPr>
          <w:rFonts w:ascii="宋体" w:hAnsi="宋体" w:eastAsia="宋体"/>
          <w:sz w:val="24"/>
        </w:rPr>
        <w:t>陈军，王蔚，何春筱编著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全民电脑学校：办公软件Office 2003入门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陈军，王蔚，何春筱编著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本书出售、求购地址：https://www.jiaokey.com/book/detail/11418261.html</w:t>
      </w:r>
    </w:p>
    <w:p>
      <w:r>
        <w:t>更多相关图书推荐：https://www.jiaokey.com</w:t>
      </w:r>
    </w:p>
    <w:p>
      <w:r>
        <w:t>陈军，王蔚，何春筱编著 其他作品：https://www.jiaokey.com/tag/陈军，王蔚，何春筱编著.html</w:t>
      </w:r>
    </w:p>
    <w:p>
      <w:r>
        <w:t>四川出版集团；四川电子音像出版中心 出版图书：https://www.jiaokey.com/tag/四川出版集团；四川电子音像出版中心.html</w:t>
      </w:r>
    </w:p>
    <w:p>
      <w:r>
        <w:t>关键词搜索：https://www.jiaokey.com/tag/全民电脑学校：办公软件Office 2003入门.html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