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中国的大时代  罗生特在华手记  1941-1949</w:t>
      </w:r>
    </w:p>
    <w:p>
      <w:r>
        <w:rPr>
          <w:rFonts w:ascii="宋体" w:hAnsi="宋体" w:eastAsia="宋体"/>
          <w:sz w:val="24"/>
        </w:rPr>
        <w:t>（奥）格·卡明斯基（Jacob Rosenfeld）主编；杜文堂等译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中国的大时代  罗生特在华手记  1941-1949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（奥）格·卡明斯基（Jacob Rosenfeld）主编；杜文堂等译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本书出售、求购地址：https://www.jiaokey.com/book/detail/11418202.html</w:t>
      </w:r>
    </w:p>
    <w:p>
      <w:r>
        <w:t>更多相关图书推荐：https://www.jiaokey.com</w:t>
      </w:r>
    </w:p>
    <w:p>
      <w:r>
        <w:t>（奥）格·卡明斯基（Jacob Rosenfeld）主编；杜文堂等译 其他作品：https://www.jiaokey.com/tag/（奥）格·卡明斯基（Jacob Rosenfeld）主编；杜文堂等译.html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关键词搜索：https://www.jiaokey.com/tag/中国的大时代  罗生特在华手记  1941-1949.html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