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卡洛斯特·古本江基金会  葡萄牙</w:t>
      </w:r>
    </w:p>
    <w:p>
      <w:r>
        <w:rPr>
          <w:rFonts w:ascii="宋体" w:hAnsi="宋体" w:eastAsia="宋体"/>
          <w:sz w:val="24"/>
        </w:rPr>
        <w:t>姚越秀，陈凤吾编译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卡洛斯特·古本江基金会  葡萄牙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姚越秀，陈凤吾编译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本书出售、求购地址：https://www.jiaokey.com/book/detail/11418191.html</w:t>
      </w:r>
    </w:p>
    <w:p>
      <w:r>
        <w:t>更多相关图书推荐：https://www.jiaokey.com</w:t>
      </w:r>
    </w:p>
    <w:p>
      <w:r>
        <w:t>姚越秀，陈凤吾编译 其他作品：https://www.jiaokey.com/tag/姚越秀，陈凤吾编译.html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关键词搜索：https://www.jiaokey.com/tag/卡洛斯特·古本江基金会  葡萄牙.html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