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书名：程门立雪忆胡绳</w:t>
      </w:r>
    </w:p>
    <w:p>
      <w:r>
        <w:t>作者：郑惠著</w:t>
      </w:r>
    </w:p>
    <w:p>
      <w:r>
        <w:t>出版社：北京：中央民族大学出版社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程门立雪忆胡绳 评论地址：https://www.jiaokey.com/book/detail/11418183.html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