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邓朴方下海始末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邓朴方下海始末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本书出售、求购地址：https://www.jiaokey.com/book/detail/11418174.html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关键词搜索：https://www.jiaokey.com/tag/邓朴方下海始末.html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