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非常悬念  无法抗拒的情节诱惑</w:t>
      </w:r>
    </w:p>
    <w:p>
      <w:r>
        <w:rPr>
          <w:rFonts w:ascii="宋体" w:hAnsi="宋体" w:eastAsia="宋体"/>
          <w:sz w:val="24"/>
        </w:rPr>
        <w:t>颜培金著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非常悬念  无法抗拒的情节诱惑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本书出售、求购地址：https://www.jiaokey.com/book/detail/11418162.html</w:t>
      </w:r>
    </w:p>
    <w:p>
      <w:r>
        <w:t>更多相关图书推荐：https://www.jiaokey.com</w:t>
      </w:r>
    </w:p>
    <w:p>
      <w:r>
        <w:t>颜培金著 其他作品：https://www.jiaokey.com/tag/颜培金著.html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关键词搜索：https://www.jiaokey.com/tag/非常悬念  无法抗拒的情节诱惑.html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