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两个小淑女</w:t>
      </w:r>
    </w:p>
    <w:p>
      <w:r>
        <w:rPr>
          <w:rFonts w:ascii="宋体" w:hAnsi="宋体" w:eastAsia="宋体"/>
          <w:sz w:val="24"/>
        </w:rPr>
        <w:t>（法）塞居尔（Par Comtesse de Segur）著；李蕴珠，鞠惠芬译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81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两个小淑女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（法）塞居尔（Par Comtesse de Segur）著；李蕴珠，鞠惠芬译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 故事 地点: 法国 年代: 近代) 儿童文学 故事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本书出售、求购地址：https://www.jiaokey.com/book/detail/11418152.html</w:t>
      </w:r>
    </w:p>
    <w:p>
      <w:r>
        <w:t>更多相关图书推荐：https://www.jiaokey.com</w:t>
      </w:r>
    </w:p>
    <w:p>
      <w:r>
        <w:t>（法）塞居尔（Par Comtesse de Segur）著；李蕴珠，鞠惠芬译 其他作品：https://www.jiaokey.com/tag/（法）塞居尔（Par Comtesse de Segur）著；李蕴珠，鞠惠芬译.html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关键词搜索：https://www.jiaokey.com/tag/儿童文学(学科: 故事 地点: 法国 年代: 近代) 儿童文学 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