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书名：改革开放正在掘进岩层  首届中国文化观念变革研讨会文选</w:t>
      </w:r>
    </w:p>
    <w:p>
      <w:r>
        <w:t>作者：章韶华，张品兴主编</w:t>
      </w:r>
    </w:p>
    <w:p>
      <w:r>
        <w:t>出版社：北京：中国广播电视出版社</w:t>
      </w:r>
    </w:p>
    <w:p>
      <w:r>
        <w:t>出版日期：1993.08</w:t>
      </w:r>
    </w:p>
    <w:p>
      <w:r>
        <w:t>总页数：386</w:t>
      </w:r>
    </w:p>
    <w:p>
      <w:r>
        <w:t>更多请访问教客网: www.jiaokey.com</w:t>
      </w:r>
    </w:p>
    <w:p>
      <w:r>
        <w:t>改革开放正在掘进岩层  首届中国文化观念变革研讨会文选 评论地址：https://www.jiaokey.com/book/detail/11418148.html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