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书名：新时期推广普通话方略研究</w:t>
      </w:r>
    </w:p>
    <w:p>
      <w:r>
        <w:t>作者：于根元主编；常艳彩等撰写</w:t>
      </w:r>
    </w:p>
    <w:p>
      <w:r>
        <w:t>出版社：北京：中国经济出版社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新时期推广普通话方略研究 评论地址：https://www.jiaokey.com/book/detail/11418137.html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