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书名：磁州窑古瓷</w:t>
      </w:r>
    </w:p>
    <w:p>
      <w:r>
        <w:t>作者：郝良真等编著；邯郸市博物馆，磁县博物馆合编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总页数：111</w:t>
      </w:r>
    </w:p>
    <w:p>
      <w:r>
        <w:t>更多请访问教客网: www.jiaokey.com</w:t>
      </w:r>
    </w:p>
    <w:p>
      <w:r>
        <w:t>磁州窑古瓷 评论地址：https://www.jiaokey.com/book/detail/11418135.html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