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桃源梦  九百多个美国人集体自杀的真相</w:t>
      </w:r>
    </w:p>
    <w:p>
      <w:r>
        <w:rPr>
          <w:rFonts w:ascii="宋体" w:hAnsi="宋体" w:eastAsia="宋体"/>
          <w:sz w:val="24"/>
        </w:rPr>
        <w:t>（美）菲茵索德著；方未之译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桃源梦  九百多个美国人集体自杀的真相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（美）菲茵索德著；方未之译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本书出售、求购地址：https://www.jiaokey.com/book/detail/11418116.html</w:t>
      </w:r>
    </w:p>
    <w:p>
      <w:r>
        <w:t>更多相关图书推荐：https://www.jiaokey.com</w:t>
      </w:r>
    </w:p>
    <w:p>
      <w:r>
        <w:t>（美）菲茵索德著；方未之译 其他作品：https://www.jiaokey.com/tag/（美）菲茵索德著；方未之译.html</w:t>
      </w:r>
    </w:p>
    <w:p>
      <w:r>
        <w:t>深圳市：海天出版社 出版图书：https://www.jiaokey.com/tag/深圳市：海天出版社.html</w:t>
      </w:r>
    </w:p>
    <w:p>
      <w:r>
        <w:t>关键词搜索：https://www.jiaokey.com/tag/桃源梦  九百多个美国人集体自杀的真相.html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