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权坛角力  首脑浮沉备忘</w:t>
      </w:r>
    </w:p>
    <w:p>
      <w:r>
        <w:rPr>
          <w:rFonts w:ascii="宋体" w:hAnsi="宋体" w:eastAsia="宋体"/>
          <w:sz w:val="24"/>
        </w:rPr>
        <w:t>王志俊著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81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权坛角力  首脑浮沉备忘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国家元首(学科: 生平事迹 地点: 世界 年代: 现代) 政府首脑(学科: 生平事迹 地点: 世界 年代: 现代) 国家元首 政府首脑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本书出售、求购地址：https://www.jiaokey.com/book/detail/11418115.html</w:t>
      </w:r>
    </w:p>
    <w:p>
      <w:r>
        <w:t>更多相关图书推荐：https://www.jiaokey.com</w:t>
      </w:r>
    </w:p>
    <w:p>
      <w:r>
        <w:t>王志俊著 其他作品：https://www.jiaokey.com/tag/王志俊著.html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关键词搜索：https://www.jiaokey.com/tag/国家元首(学科: 生平事迹 地点: 世界 年代: 现代) 政府首脑(学科: 生平事迹 地点: 世界 年代: 现代) 国家元首 政府首脑.html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