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书名：从撒马尔干到长安  粟特人在中国的文化遗迹</w:t>
      </w:r>
    </w:p>
    <w:p>
      <w:r>
        <w:t>作者：荣新江，张志清主编</w:t>
      </w:r>
    </w:p>
    <w:p>
      <w:r>
        <w:t>出版社：北京:北京图书馆出版社,2004.04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从撒马尔干到长安  粟特人在中国的文化遗迹 评论地址：https://www.jiaokey.com/book/detail/11418104.html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