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法国义侠亚森罗平</w:t>
      </w:r>
    </w:p>
    <w:p>
      <w:r>
        <w:rPr>
          <w:rFonts w:ascii="宋体" w:hAnsi="宋体" w:eastAsia="宋体"/>
          <w:sz w:val="24"/>
        </w:rPr>
        <w:t>（法）勒布朗（Leblance，M.）著；张直刚，米宁译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法国义侠亚森罗平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（法）勒布朗（Leblance，M.）著；张直刚，米宁译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本书出售、求购地址：https://www.jiaokey.com/book/detail/11418075.html</w:t>
      </w:r>
    </w:p>
    <w:p>
      <w:r>
        <w:t>更多相关图书推荐：https://www.jiaokey.com</w:t>
      </w:r>
    </w:p>
    <w:p>
      <w:r>
        <w:t>（法）勒布朗（Leblance，M.）著；张直刚，米宁译 其他作品：https://www.jiaokey.com/tag/（法）勒布朗（Leblance，M.）著；张直刚，米宁译.html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