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书名：日本帝国主义研究</w:t>
      </w:r>
    </w:p>
    <w:p>
      <w:r>
        <w:t>作者：（日）依田憙家著；卞立强等译</w:t>
      </w:r>
    </w:p>
    <w:p>
      <w:r>
        <w:t>出版社：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日本帝国主义研究 评论地址：https://www.jiaokey.com/book/detail/11418074.html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