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高昌国  公元五至七世纪丝绸之路上的一个移民小社会</w:t>
      </w:r>
    </w:p>
    <w:p>
      <w:r>
        <w:rPr>
          <w:rFonts w:ascii="宋体" w:hAnsi="宋体" w:eastAsia="宋体"/>
          <w:sz w:val="24"/>
        </w:rPr>
        <w:t>宋晓梅著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高昌国  公元五至七世纪丝绸之路上的一个移民小社会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本书出售、求购地址：https://www.jiaokey.com/book/detail/11418059.html</w:t>
      </w:r>
    </w:p>
    <w:p>
      <w:r>
        <w:t>更多相关图书推荐：https://www.jiaokey.com</w:t>
      </w:r>
    </w:p>
    <w:p>
      <w:r>
        <w:t>宋晓梅著 其他作品：https://www.jiaokey.com/tag/宋晓梅著.html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关键词搜索：https://www.jiaokey.com/tag/高昌国  公元五至七世纪丝绸之路上的一个移民小社会.html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