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历代不知姓名录  学人类  策士类  说客类  智士类  能吏类  义士类  义激类</w:t>
      </w:r>
    </w:p>
    <w:p>
      <w:r>
        <w:rPr>
          <w:rFonts w:ascii="宋体" w:hAnsi="宋体" w:eastAsia="宋体"/>
          <w:sz w:val="24"/>
        </w:rPr>
        <w:t>（清）李清编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历代不知姓名录  学人类  策士类  说客类  智士类  能吏类  义士类  义激类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历史人物(学科:列传地点:中国年代:古代)历史人物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本书出售、求购地址：https://www.jiaokey.com/book/detail/11418015.html</w:t>
      </w:r>
    </w:p>
    <w:p>
      <w:r>
        <w:t>更多相关图书推荐：https://www.jiaokey.com</w:t>
      </w:r>
    </w:p>
    <w:p>
      <w:r>
        <w:t>（清）李清编 其他作品：https://www.jiaokey.com/tag/（清）李清编.html</w:t>
      </w:r>
    </w:p>
    <w:p>
      <w:r>
        <w:t>北京:北京图书馆出版社,2004.04 出版图书：https://www.jiaokey.com/tag/北京:北京图书馆出版社,2004.04.html</w:t>
      </w:r>
    </w:p>
    <w:p>
      <w:r>
        <w:t>关键词搜索：https://www.jiaokey.com/tag/历史人物(学科:列传地点:中国年代:古代)历史人物.html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