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书名：美国科学幻想故事集</w:t>
      </w:r>
    </w:p>
    <w:p>
      <w:r>
        <w:t>作者：（美）艾萨克·阿西莫夫，格罗夫·康克林编；陈安全，曾丽明译</w:t>
      </w:r>
    </w:p>
    <w:p>
      <w:r>
        <w:t>出版社：福州：福建人民出版社</w:t>
      </w:r>
    </w:p>
    <w:p>
      <w:r>
        <w:t>出版日期：1982.04</w:t>
      </w:r>
    </w:p>
    <w:p>
      <w:r>
        <w:t>总页数：143</w:t>
      </w:r>
    </w:p>
    <w:p>
      <w:r>
        <w:t>更多请访问教客网: www.jiaokey.com</w:t>
      </w:r>
    </w:p>
    <w:p>
      <w:r>
        <w:t>美国科学幻想故事集 评论地址：https://www.jiaokey.com/book/detail/11418003.html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