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王士元教授七十华诞庆祝文集</w:t>
      </w:r>
    </w:p>
    <w:p>
      <w:r>
        <w:t>作者：石锋，沈钟伟编</w:t>
      </w:r>
    </w:p>
    <w:p>
      <w:r>
        <w:t>出版社：天津：南开大学出版社</w:t>
      </w:r>
    </w:p>
    <w:p>
      <w:r>
        <w:t>出版日期：2004.07</w:t>
      </w:r>
    </w:p>
    <w:p>
      <w:r>
        <w:t>总页数：271</w:t>
      </w:r>
    </w:p>
    <w:p>
      <w:r>
        <w:t>更多请访问教客网: www.jiaokey.com</w:t>
      </w:r>
    </w:p>
    <w:p>
      <w:r>
        <w:t>乐在其中  王士元教授七十华诞庆祝文集 评论地址：https://www.jiaokey.com/book/detail/11417961.html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