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日语助词け和か自学指南</w:t>
      </w:r>
    </w:p>
    <w:p>
      <w:r>
        <w:rPr>
          <w:rFonts w:ascii="宋体" w:hAnsi="宋体" w:eastAsia="宋体"/>
          <w:sz w:val="24"/>
        </w:rPr>
        <w:t>〔日〕寺村秀夫，规划·编辑；〔日〕野田尚史著；王宏译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日语助词け和か自学指南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〔日〕寺村秀夫，规划·编辑；〔日〕野田尚史著；王宏译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本书出售、求购地址：https://www.jiaokey.com/book/detail/11417941.html</w:t>
      </w:r>
    </w:p>
    <w:p>
      <w:r>
        <w:t>更多相关图书推荐：https://www.jiaokey.com</w:t>
      </w:r>
    </w:p>
    <w:p>
      <w:r>
        <w:t>〔日〕寺村秀夫，规划·编辑；〔日〕野田尚史著；王宏译 其他作品：https://www.jiaokey.com/tag/〔日〕寺村秀夫，规划·编辑；〔日〕野田尚史著；王宏译.html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关键词搜索：https://www.jiaokey.com/tag/日语助词け和か自学指南.html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