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书名：肯尼迪诅咒  美国第一家族150年的厄运</w:t>
      </w:r>
    </w:p>
    <w:p>
      <w:r>
        <w:t>作者：（美）爱德华·克莱因著；袁曦临译</w:t>
      </w:r>
    </w:p>
    <w:p>
      <w:r>
        <w:t>出版社：南京：南京出版社</w:t>
      </w:r>
    </w:p>
    <w:p>
      <w:r>
        <w:t>出版日期：2005.01</w:t>
      </w:r>
    </w:p>
    <w:p>
      <w:r>
        <w:t>总页数：254</w:t>
      </w:r>
    </w:p>
    <w:p>
      <w:r>
        <w:t>更多请访问教客网: www.jiaokey.com</w:t>
      </w:r>
    </w:p>
    <w:p>
      <w:r>
        <w:t>肯尼迪诅咒  美国第一家族150年的厄运 评论地址：https://www.jiaokey.com/book/detail/11417930.html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