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日本大众传播工具史</w:t>
      </w:r>
    </w:p>
    <w:p>
      <w:r>
        <w:rPr>
          <w:rFonts w:ascii="宋体" w:hAnsi="宋体" w:eastAsia="宋体"/>
          <w:sz w:val="24"/>
        </w:rPr>
        <w:t>（日）山本文雄编；刘明华，郑超然译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日本大众传播工具史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（日）山本文雄编；刘明华，郑超然译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本书出售、求购地址：https://www.jiaokey.com/book/detail/11417901.html</w:t>
      </w:r>
    </w:p>
    <w:p>
      <w:r>
        <w:t>更多相关图书推荐：https://www.jiaokey.com</w:t>
      </w:r>
    </w:p>
    <w:p>
      <w:r>
        <w:t>（日）山本文雄编；刘明华，郑超然译 其他作品：https://www.jiaokey.com/tag/（日）山本文雄编；刘明华，郑超然译.html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关键词搜索：https://www.jiaokey.com/tag/日本大众传播工具史.html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