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新闻业与新媒介</w:t>
      </w:r>
    </w:p>
    <w:p>
      <w:r>
        <w:rPr>
          <w:rFonts w:ascii="宋体" w:hAnsi="宋体" w:eastAsia="宋体"/>
          <w:sz w:val="24"/>
        </w:rPr>
        <w:t>（美）约翰·V.帕夫利克（John V.Pavlik）著；张军芳译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新闻业与新媒介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（美）约翰·V.帕夫利克（John V.Pavlik）著；张军芳译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本书出售、求购地址：https://www.jiaokey.com/book/detail/11417900.html</w:t>
      </w:r>
    </w:p>
    <w:p>
      <w:r>
        <w:t>更多相关图书推荐：https://www.jiaokey.com</w:t>
      </w:r>
    </w:p>
    <w:p>
      <w:r>
        <w:t>（美）约翰·V.帕夫利克（John V.Pavlik）著；张军芳译 其他作品：https://www.jiaokey.com/tag/（美）约翰·V.帕夫利克（John V.Pavlik）著；张军芳译.html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关键词搜索：https://www.jiaokey.com/tag/新闻业与新媒介.html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