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外国科学幻想小说  九个明天</w:t>
      </w:r>
    </w:p>
    <w:p>
      <w:r>
        <w:rPr>
          <w:rFonts w:ascii="宋体" w:hAnsi="宋体" w:eastAsia="宋体"/>
          <w:sz w:val="24"/>
        </w:rPr>
        <w:t>〔美〕艾萨克·阿西莫夫著；毕东海，蒋小雯，陈俊学译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外国科学幻想小说  九个明天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〔美〕艾萨克·阿西莫夫著；毕东海，蒋小雯，陈俊学译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本书出售、求购地址：https://www.jiaokey.com/book/detail/11417899.html</w:t>
      </w:r>
    </w:p>
    <w:p>
      <w:r>
        <w:t>更多相关图书推荐：https://www.jiaokey.com</w:t>
      </w:r>
    </w:p>
    <w:p>
      <w:r>
        <w:t>〔美〕艾萨克·阿西莫夫著；毕东海，蒋小雯，陈俊学译 其他作品：https://www.jiaokey.com/tag/〔美〕艾萨克·阿西莫夫著；毕东海，蒋小雯，陈俊学译.html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关键词搜索：https://www.jiaokey.com/tag/外国科学幻想小说  九个明天.html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